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5497">
      <w:pPr>
        <w:pStyle w:val="115"/>
        <w:framePr w:h="772" w:vAnchor="page" w:hAnchor="page" w:x="1612" w:y="3659" w:anchorLock="1"/>
        <w:spacing w:after="0"/>
        <w:rPr>
          <w:rFonts w:hint="default" w:ascii="Garamond" w:hAnsi="Garamond" w:cs="Garamond"/>
          <w:b/>
          <w:sz w:val="24"/>
          <w:szCs w:val="24"/>
          <w:lang w:val="it-IT"/>
        </w:rPr>
      </w:pPr>
      <w:r>
        <w:rPr>
          <w:rFonts w:hint="default" w:ascii="Garamond" w:hAnsi="Garamond" w:cs="Garamond"/>
          <w:b/>
          <w:sz w:val="24"/>
          <w:szCs w:val="24"/>
          <w:lang w:val="it-IT"/>
        </w:rPr>
        <w:t>Osservatorio processi comunicativi</w:t>
      </w:r>
    </w:p>
    <w:p w14:paraId="16CBB905">
      <w:pPr>
        <w:pStyle w:val="115"/>
        <w:framePr w:h="772" w:vAnchor="page" w:hAnchor="page" w:x="1612" w:y="3659" w:anchorLock="1"/>
        <w:spacing w:after="0"/>
        <w:rPr>
          <w:rFonts w:hint="default" w:ascii="Garamond" w:hAnsi="Garamond" w:cs="Garamond"/>
          <w:sz w:val="24"/>
          <w:szCs w:val="24"/>
          <w:lang w:val="fr-FR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>associa</w:t>
      </w:r>
      <w:r>
        <w:rPr>
          <w:rFonts w:hint="default" w:ascii="Garamond" w:hAnsi="Garamond" w:cs="Garamond"/>
          <w:sz w:val="24"/>
          <w:szCs w:val="24"/>
          <w:lang w:val="it-IT"/>
        </w:rPr>
        <w:t>zione</w:t>
      </w:r>
      <w:r>
        <w:rPr>
          <w:rFonts w:hint="default" w:ascii="Garamond" w:hAnsi="Garamond" w:cs="Garamond"/>
          <w:sz w:val="24"/>
          <w:szCs w:val="24"/>
          <w:lang w:val="fr-FR"/>
        </w:rPr>
        <w:t xml:space="preserve"> cult</w:t>
      </w:r>
      <w:r>
        <w:rPr>
          <w:rFonts w:hint="default" w:ascii="Garamond" w:hAnsi="Garamond" w:cs="Garamond"/>
          <w:sz w:val="24"/>
          <w:szCs w:val="24"/>
          <w:lang w:val="it-IT"/>
        </w:rPr>
        <w:t xml:space="preserve">urale </w:t>
      </w:r>
      <w:r>
        <w:rPr>
          <w:rFonts w:hint="default" w:ascii="Garamond" w:hAnsi="Garamond" w:cs="Garamond"/>
          <w:sz w:val="24"/>
          <w:szCs w:val="24"/>
          <w:lang w:val="fr-FR"/>
        </w:rPr>
        <w:t>scientifi</w:t>
      </w:r>
      <w:r>
        <w:rPr>
          <w:rFonts w:hint="default" w:ascii="Garamond" w:hAnsi="Garamond" w:cs="Garamond"/>
          <w:sz w:val="24"/>
          <w:szCs w:val="24"/>
          <w:lang w:val="it-IT"/>
        </w:rPr>
        <w:t>ca</w:t>
      </w:r>
    </w:p>
    <w:p w14:paraId="4DD92796">
      <w:pPr>
        <w:pStyle w:val="35"/>
        <w:rPr>
          <w:rFonts w:hint="default" w:ascii="Garamond" w:hAnsi="Garamond" w:cs="Garamond"/>
          <w:sz w:val="24"/>
          <w:szCs w:val="24"/>
          <w:lang w:val="fr-FR"/>
        </w:rPr>
      </w:pPr>
    </w:p>
    <w:p w14:paraId="6549BF94">
      <w:pPr>
        <w:pStyle w:val="34"/>
        <w:spacing w:before="0"/>
        <w:rPr>
          <w:rFonts w:hint="default" w:ascii="Garamond" w:hAnsi="Garamond" w:cs="Garamond"/>
          <w:b/>
          <w:sz w:val="24"/>
          <w:szCs w:val="24"/>
          <w:lang w:val="it-IT"/>
        </w:rPr>
      </w:pPr>
      <w:r>
        <w:rPr>
          <w:rFonts w:hint="default" w:ascii="Garamond" w:hAnsi="Garamond" w:cs="Garamond"/>
          <w:b/>
          <w:caps/>
          <w:sz w:val="24"/>
          <w:szCs w:val="24"/>
          <w:lang w:val="fr-FR"/>
        </w:rPr>
        <w:t>m@gm@</w:t>
      </w:r>
    </w:p>
    <w:p w14:paraId="6C9CF8D2">
      <w:pPr>
        <w:pStyle w:val="34"/>
        <w:spacing w:before="0"/>
        <w:rPr>
          <w:rFonts w:hint="default" w:ascii="Garamond" w:hAnsi="Garamond" w:cs="Garamond"/>
          <w:b/>
          <w:bCs/>
          <w:i/>
          <w:iCs/>
          <w:sz w:val="24"/>
          <w:szCs w:val="24"/>
          <w:lang w:val="it-IT"/>
        </w:rPr>
      </w:pPr>
      <w:r>
        <w:rPr>
          <w:rFonts w:hint="default" w:ascii="Garamond" w:hAnsi="Garamond" w:cs="Garamond"/>
          <w:b/>
          <w:bCs/>
          <w:i/>
          <w:iCs/>
          <w:sz w:val="24"/>
          <w:szCs w:val="24"/>
          <w:lang w:val="fr-FR"/>
        </w:rPr>
        <w:t>R</w:t>
      </w:r>
      <w:r>
        <w:rPr>
          <w:rFonts w:hint="default" w:ascii="Garamond" w:hAnsi="Garamond" w:cs="Garamond"/>
          <w:b/>
          <w:bCs/>
          <w:i/>
          <w:iCs/>
          <w:sz w:val="24"/>
          <w:szCs w:val="24"/>
          <w:lang w:val="it-IT"/>
        </w:rPr>
        <w:t>ivista Internazionale di Scienze Umane e Sociali</w:t>
      </w:r>
    </w:p>
    <w:p w14:paraId="5947880D">
      <w:pPr>
        <w:pStyle w:val="34"/>
        <w:spacing w:before="0"/>
        <w:rPr>
          <w:rFonts w:hint="default" w:ascii="Garamond" w:hAnsi="Garamond" w:cs="Garamond"/>
          <w:sz w:val="24"/>
          <w:szCs w:val="24"/>
          <w:lang w:val="en-US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 xml:space="preserve">ISSN 1721-9809  Cod. </w:t>
      </w:r>
      <w:r>
        <w:rPr>
          <w:rFonts w:hint="default" w:ascii="Garamond" w:hAnsi="Garamond" w:cs="Garamond"/>
          <w:sz w:val="24"/>
          <w:szCs w:val="24"/>
          <w:lang w:val="en-US"/>
        </w:rPr>
        <w:t>Dewey 301.072</w:t>
      </w:r>
    </w:p>
    <w:p w14:paraId="283B3B28">
      <w:pPr>
        <w:pStyle w:val="34"/>
        <w:spacing w:before="0"/>
        <w:rPr>
          <w:rFonts w:hint="default" w:ascii="Garamond" w:hAnsi="Garamond" w:cs="Garamond"/>
          <w:sz w:val="24"/>
          <w:szCs w:val="24"/>
          <w:lang w:val="en-US"/>
        </w:rPr>
      </w:pPr>
      <w:r>
        <w:rPr>
          <w:rFonts w:hint="default" w:ascii="Garamond" w:hAnsi="Garamond" w:cs="Garamond"/>
          <w:sz w:val="24"/>
          <w:szCs w:val="24"/>
          <w:lang w:val="en-US"/>
        </w:rPr>
        <w:t>Cod. CNR P 00233740 (ACNP) - PD01070828 (ISSN)</w:t>
      </w:r>
    </w:p>
    <w:p w14:paraId="03593E9C">
      <w:pPr>
        <w:pStyle w:val="34"/>
        <w:spacing w:before="0"/>
        <w:rPr>
          <w:rFonts w:hint="default" w:ascii="Garamond" w:hAnsi="Garamond" w:cs="Garamond"/>
          <w:sz w:val="24"/>
          <w:szCs w:val="24"/>
          <w:lang w:val="fr-FR"/>
        </w:rPr>
      </w:pPr>
    </w:p>
    <w:p w14:paraId="6665E057">
      <w:pPr>
        <w:pStyle w:val="35"/>
        <w:jc w:val="center"/>
        <w:rPr>
          <w:rFonts w:hint="default" w:ascii="Garamond" w:hAnsi="Garamond" w:cs="Garamond"/>
          <w:b/>
          <w:bCs/>
          <w:caps w:val="0"/>
          <w:smallCaps/>
          <w:sz w:val="24"/>
          <w:szCs w:val="24"/>
          <w:lang w:val="it-IT"/>
        </w:rPr>
      </w:pPr>
      <w:r>
        <w:rPr>
          <w:rFonts w:hint="default" w:ascii="Garamond" w:hAnsi="Garamond" w:cs="Garamond"/>
          <w:b/>
          <w:bCs/>
          <w:caps w:val="0"/>
          <w:smallCaps/>
          <w:sz w:val="24"/>
          <w:szCs w:val="24"/>
          <w:lang w:val="it-IT"/>
        </w:rPr>
        <w:t>scheda iscrizione</w:t>
      </w:r>
    </w:p>
    <w:p w14:paraId="417BC818">
      <w:pPr>
        <w:pStyle w:val="35"/>
        <w:jc w:val="center"/>
        <w:rPr>
          <w:rFonts w:hint="default" w:ascii="Garamond" w:hAnsi="Garamond" w:cs="Garamond"/>
          <w:b/>
          <w:bCs/>
          <w:caps w:val="0"/>
          <w:smallCaps/>
          <w:sz w:val="24"/>
          <w:szCs w:val="24"/>
          <w:lang w:val="it-IT"/>
        </w:rPr>
      </w:pPr>
      <w:r>
        <w:rPr>
          <w:rFonts w:hint="default" w:ascii="Garamond" w:hAnsi="Garamond" w:cs="Garamond"/>
          <w:b/>
          <w:bCs/>
          <w:caps w:val="0"/>
          <w:smallCaps/>
          <w:sz w:val="24"/>
          <w:szCs w:val="24"/>
          <w:lang w:val="it-IT"/>
        </w:rPr>
        <w:t>la fabulazione del nostro rapporto al mondo</w:t>
      </w:r>
    </w:p>
    <w:p w14:paraId="25500087">
      <w:pPr>
        <w:pStyle w:val="4"/>
        <w:spacing w:after="0" w:line="360" w:lineRule="auto"/>
        <w:ind w:left="0" w:leftChars="0" w:firstLine="0" w:firstLineChars="0"/>
        <w:rPr>
          <w:rFonts w:hint="default" w:ascii="Garamond" w:hAnsi="Garamond" w:cs="Garamond"/>
          <w:sz w:val="24"/>
          <w:szCs w:val="24"/>
          <w:lang w:val="fr-FR"/>
        </w:rPr>
      </w:pPr>
    </w:p>
    <w:p w14:paraId="2D33BC9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it-IT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>La presente richiesta di iscrizione deve essere compilata in ogni sua parte, sottoscritt</w:t>
      </w:r>
      <w:r>
        <w:rPr>
          <w:rFonts w:hint="default" w:cs="Garamond"/>
          <w:sz w:val="24"/>
          <w:szCs w:val="24"/>
          <w:lang w:val="it-IT"/>
        </w:rPr>
        <w:t>a e inviata</w:t>
      </w:r>
      <w:r>
        <w:rPr>
          <w:rFonts w:hint="default" w:ascii="Garamond" w:hAnsi="Garamond" w:cs="Garamond"/>
          <w:sz w:val="24"/>
          <w:szCs w:val="24"/>
          <w:lang w:val="fr-FR"/>
        </w:rPr>
        <w:t xml:space="preserve"> per </w:t>
      </w:r>
      <w:r>
        <w:rPr>
          <w:rFonts w:hint="default" w:cs="Garamond"/>
          <w:sz w:val="24"/>
          <w:szCs w:val="24"/>
          <w:lang w:val="it-IT"/>
        </w:rPr>
        <w:t>e-mail</w:t>
      </w:r>
      <w:r>
        <w:rPr>
          <w:rFonts w:hint="default" w:ascii="Garamond" w:hAnsi="Garamond" w:cs="Garamond"/>
          <w:sz w:val="24"/>
          <w:szCs w:val="24"/>
          <w:lang w:val="fr-FR"/>
        </w:rPr>
        <w:t xml:space="preserve"> entro il </w:t>
      </w:r>
      <w:r>
        <w:rPr>
          <w:rFonts w:hint="default" w:cs="Garamond"/>
          <w:sz w:val="24"/>
          <w:szCs w:val="24"/>
          <w:lang w:val="it-IT"/>
        </w:rPr>
        <w:t>30 Aprile 2025 al seguente indirizzo di posta elettronica: presidente@analisiqualitativa.com.</w:t>
      </w:r>
    </w:p>
    <w:p w14:paraId="4490CF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</w:p>
    <w:p w14:paraId="0312813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b/>
          <w:bCs/>
          <w:sz w:val="24"/>
          <w:szCs w:val="24"/>
          <w:lang w:val="fr-FR"/>
        </w:rPr>
      </w:pPr>
      <w:r>
        <w:rPr>
          <w:rFonts w:hint="default" w:ascii="Garamond" w:hAnsi="Garamond" w:cs="Garamond"/>
          <w:b/>
          <w:bCs/>
          <w:sz w:val="24"/>
          <w:szCs w:val="24"/>
          <w:lang w:val="fr-FR"/>
        </w:rPr>
        <w:t>Il/la sottoscritto/a</w:t>
      </w:r>
    </w:p>
    <w:p w14:paraId="26485F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>Nome……………………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………………</w:t>
      </w:r>
      <w:r>
        <w:rPr>
          <w:rFonts w:hint="default" w:ascii="Garamond" w:hAnsi="Garamond" w:cs="Garamond"/>
          <w:sz w:val="24"/>
          <w:szCs w:val="24"/>
          <w:lang w:val="fr-FR"/>
        </w:rPr>
        <w:t>Cognome……………………………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</w:t>
      </w:r>
    </w:p>
    <w:p w14:paraId="0F1E5C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>Indirizzo………………………………………………………………………………..</w:t>
      </w:r>
    </w:p>
    <w:p w14:paraId="65C9ED9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>Città………………………………………….………(…….)</w:t>
      </w:r>
      <w:r>
        <w:rPr>
          <w:rFonts w:hint="default" w:cs="Garamond"/>
          <w:sz w:val="24"/>
          <w:szCs w:val="24"/>
          <w:lang w:val="it-IT"/>
        </w:rPr>
        <w:t xml:space="preserve"> </w:t>
      </w:r>
      <w:r>
        <w:rPr>
          <w:rFonts w:hint="default" w:ascii="Garamond" w:hAnsi="Garamond" w:cs="Garamond"/>
          <w:sz w:val="24"/>
          <w:szCs w:val="24"/>
          <w:lang w:val="fr-FR"/>
        </w:rPr>
        <w:t>CAP..……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</w:t>
      </w:r>
    </w:p>
    <w:p w14:paraId="43860C8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>Tel/Fax…</w:t>
      </w:r>
      <w:r>
        <w:rPr>
          <w:rFonts w:hint="default" w:ascii="Garamond" w:hAnsi="Garamond" w:cs="Garamond"/>
          <w:sz w:val="24"/>
          <w:szCs w:val="24"/>
          <w:lang w:val="fr-FR"/>
        </w:rPr>
        <w:t>…………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……………………. Cell….…</w:t>
      </w:r>
      <w:r>
        <w:rPr>
          <w:rFonts w:hint="default" w:ascii="Garamond" w:hAnsi="Garamond" w:cs="Garamond"/>
          <w:sz w:val="24"/>
          <w:szCs w:val="24"/>
          <w:lang w:val="fr-FR"/>
        </w:rPr>
        <w:t>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……………………………</w:t>
      </w:r>
    </w:p>
    <w:p w14:paraId="347665E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  <w:r>
        <w:rPr>
          <w:rFonts w:hint="default" w:cs="Garamond"/>
          <w:sz w:val="24"/>
          <w:szCs w:val="24"/>
          <w:lang w:val="it-IT"/>
        </w:rPr>
        <w:t>E-</w:t>
      </w:r>
      <w:r>
        <w:rPr>
          <w:rFonts w:hint="default" w:ascii="Garamond" w:hAnsi="Garamond" w:cs="Garamond"/>
          <w:sz w:val="24"/>
          <w:szCs w:val="24"/>
          <w:lang w:val="fr-FR"/>
        </w:rPr>
        <w:t>mail…………………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……………………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……………………………………………</w:t>
      </w:r>
    </w:p>
    <w:p w14:paraId="06AA68A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>P.Iva o Cod. Fisc……………………………………………………………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</w:t>
      </w:r>
    </w:p>
    <w:p w14:paraId="4F10B34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>Condizione lavorativa……………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………………………………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………………………</w:t>
      </w:r>
    </w:p>
    <w:p w14:paraId="0ABCDEA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>Professione………………………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……………………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………………………………….</w:t>
      </w:r>
    </w:p>
    <w:p w14:paraId="7D1E7AE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</w:p>
    <w:p w14:paraId="50B562D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>Per fatture intestate a nome diverso dal richiedente</w:t>
      </w:r>
    </w:p>
    <w:p w14:paraId="0E90A29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it-IT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>Rag. Sociale o Nominativo……………………………………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…………………………</w:t>
      </w:r>
    </w:p>
    <w:p w14:paraId="15BAD38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>Indirizzo……………………………………………………………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……………………</w:t>
      </w:r>
    </w:p>
    <w:p w14:paraId="4828C9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>Città………………………………………….…………(…….) CAP..………………</w:t>
      </w:r>
      <w:r>
        <w:rPr>
          <w:rFonts w:hint="default" w:ascii="Garamond" w:hAnsi="Garamond" w:cs="Garamond"/>
          <w:sz w:val="24"/>
          <w:szCs w:val="24"/>
          <w:lang w:val="fr-FR"/>
        </w:rPr>
        <w:t>…</w:t>
      </w:r>
    </w:p>
    <w:p w14:paraId="1ECE385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  <w:r>
        <w:rPr>
          <w:rFonts w:hint="default" w:ascii="Garamond" w:hAnsi="Garamond" w:cs="Garamond"/>
          <w:sz w:val="24"/>
          <w:szCs w:val="24"/>
          <w:lang w:val="fr-FR"/>
        </w:rPr>
        <w:t>P.Iva o Cod. Fisc……………………………………………………………………</w:t>
      </w:r>
      <w:r>
        <w:rPr>
          <w:rFonts w:hint="default" w:ascii="Garamond" w:hAnsi="Garamond" w:cs="Garamond"/>
          <w:sz w:val="24"/>
          <w:szCs w:val="24"/>
          <w:lang w:val="fr-FR"/>
        </w:rPr>
        <w:t>……</w:t>
      </w:r>
    </w:p>
    <w:p w14:paraId="4264933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it-IT"/>
        </w:rPr>
      </w:pPr>
    </w:p>
    <w:p w14:paraId="278CB47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Chiede</w:t>
      </w:r>
      <w:r>
        <w:rPr>
          <w:rFonts w:hint="default" w:ascii="Garamond" w:hAnsi="Garamond"/>
          <w:sz w:val="24"/>
          <w:szCs w:val="24"/>
          <w:lang w:val="fr-FR"/>
        </w:rPr>
        <w:t xml:space="preserve"> di essere iscritto/a al corso </w:t>
      </w:r>
      <w:r>
        <w:rPr>
          <w:rFonts w:hint="default"/>
          <w:sz w:val="24"/>
          <w:szCs w:val="24"/>
          <w:lang w:val="it-IT"/>
        </w:rPr>
        <w:t>“La fabulazione del nostro rapporto al mondo”.</w:t>
      </w:r>
    </w:p>
    <w:p w14:paraId="63D34CA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/>
          <w:sz w:val="24"/>
          <w:szCs w:val="24"/>
          <w:lang w:val="fr-FR"/>
        </w:rPr>
      </w:pPr>
    </w:p>
    <w:p w14:paraId="3F7C977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/>
          <w:sz w:val="24"/>
          <w:szCs w:val="24"/>
          <w:lang w:val="fr-FR"/>
        </w:rPr>
      </w:pPr>
      <w:r>
        <w:rPr>
          <w:rFonts w:hint="default" w:ascii="Garamond" w:hAnsi="Garamond"/>
          <w:sz w:val="24"/>
          <w:szCs w:val="24"/>
          <w:lang w:val="fr-FR"/>
        </w:rPr>
        <w:t xml:space="preserve">Si impegna </w:t>
      </w:r>
      <w:r>
        <w:rPr>
          <w:rFonts w:hint="default"/>
          <w:sz w:val="24"/>
          <w:szCs w:val="24"/>
          <w:lang w:val="it-IT"/>
        </w:rPr>
        <w:t>inoltre</w:t>
      </w:r>
      <w:r>
        <w:rPr>
          <w:rFonts w:hint="default" w:ascii="Garamond" w:hAnsi="Garamond"/>
          <w:sz w:val="24"/>
          <w:szCs w:val="24"/>
          <w:lang w:val="fr-FR"/>
        </w:rPr>
        <w:t xml:space="preserve">, successivamente alla comunicazione di avvio del corso, a provvedere al pagamento della quota di iscrizione, pari a € </w:t>
      </w:r>
      <w:r>
        <w:rPr>
          <w:rFonts w:hint="default"/>
          <w:sz w:val="24"/>
          <w:szCs w:val="24"/>
          <w:lang w:val="it-IT"/>
        </w:rPr>
        <w:t>500</w:t>
      </w:r>
      <w:r>
        <w:rPr>
          <w:rFonts w:hint="default" w:ascii="Garamond" w:hAnsi="Garamond"/>
          <w:sz w:val="24"/>
          <w:szCs w:val="24"/>
          <w:lang w:val="fr-FR"/>
        </w:rPr>
        <w:t xml:space="preserve">, secondo le modalità indicate </w:t>
      </w:r>
      <w:r>
        <w:rPr>
          <w:rFonts w:hint="default"/>
          <w:sz w:val="24"/>
          <w:szCs w:val="24"/>
          <w:lang w:val="it-IT"/>
        </w:rPr>
        <w:t>nel programma,</w:t>
      </w:r>
      <w:r>
        <w:rPr>
          <w:rFonts w:hint="default" w:ascii="Garamond" w:hAnsi="Garamond"/>
          <w:sz w:val="24"/>
          <w:szCs w:val="24"/>
          <w:lang w:val="fr-FR"/>
        </w:rPr>
        <w:t xml:space="preserve"> </w:t>
      </w:r>
      <w:r>
        <w:rPr>
          <w:rFonts w:hint="default"/>
          <w:sz w:val="24"/>
          <w:szCs w:val="24"/>
          <w:lang w:val="it-IT"/>
        </w:rPr>
        <w:t>f</w:t>
      </w:r>
      <w:r>
        <w:rPr>
          <w:rFonts w:hint="default" w:ascii="Garamond" w:hAnsi="Garamond"/>
          <w:sz w:val="24"/>
          <w:szCs w:val="24"/>
          <w:lang w:val="fr-FR"/>
        </w:rPr>
        <w:t>acendo pervenire copia dell</w:t>
      </w:r>
      <w:r>
        <w:rPr>
          <w:rFonts w:hint="default"/>
          <w:sz w:val="24"/>
          <w:szCs w:val="24"/>
          <w:lang w:val="it-IT"/>
        </w:rPr>
        <w:t>’</w:t>
      </w:r>
      <w:r>
        <w:rPr>
          <w:rFonts w:hint="default" w:ascii="Garamond" w:hAnsi="Garamond"/>
          <w:sz w:val="24"/>
          <w:szCs w:val="24"/>
          <w:lang w:val="fr-FR"/>
        </w:rPr>
        <w:t>attestato di pagamento almeno 7 giorni feriali prima dell’avvio dell’attività.</w:t>
      </w:r>
    </w:p>
    <w:p w14:paraId="701FD50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/>
          <w:sz w:val="24"/>
          <w:szCs w:val="24"/>
          <w:lang w:val="fr-FR"/>
        </w:rPr>
      </w:pPr>
      <w:r>
        <w:rPr>
          <w:rFonts w:hint="default" w:ascii="Garamond" w:hAnsi="Garamond"/>
          <w:sz w:val="24"/>
          <w:szCs w:val="24"/>
          <w:lang w:val="fr-FR"/>
        </w:rPr>
        <w:t>Data</w:t>
      </w:r>
      <w:r>
        <w:rPr>
          <w:rFonts w:hint="default" w:ascii="Garamond" w:hAnsi="Garamond"/>
          <w:sz w:val="24"/>
          <w:szCs w:val="24"/>
          <w:lang w:val="fr-FR"/>
        </w:rPr>
        <w:tab/>
      </w:r>
      <w:r>
        <w:rPr>
          <w:rFonts w:hint="default" w:ascii="Garamond" w:hAnsi="Garamond"/>
          <w:sz w:val="24"/>
          <w:szCs w:val="24"/>
          <w:lang w:val="fr-FR"/>
        </w:rPr>
        <w:t xml:space="preserve">___________________ </w:t>
      </w:r>
      <w:r>
        <w:rPr>
          <w:rFonts w:hint="default" w:ascii="Garamond" w:hAnsi="Garamond"/>
          <w:sz w:val="24"/>
          <w:szCs w:val="24"/>
          <w:lang w:val="fr-FR"/>
        </w:rPr>
        <w:tab/>
      </w:r>
      <w:r>
        <w:rPr>
          <w:rFonts w:hint="default" w:ascii="Garamond" w:hAnsi="Garamond"/>
          <w:sz w:val="24"/>
          <w:szCs w:val="24"/>
          <w:lang w:val="fr-FR"/>
        </w:rPr>
        <w:t xml:space="preserve">                  Firma       __________________          </w:t>
      </w:r>
    </w:p>
    <w:p w14:paraId="733975C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/>
          <w:sz w:val="24"/>
          <w:szCs w:val="24"/>
          <w:lang w:val="fr-FR"/>
        </w:rPr>
      </w:pPr>
    </w:p>
    <w:p w14:paraId="1646DD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/>
          <w:sz w:val="24"/>
          <w:szCs w:val="24"/>
          <w:lang w:val="fr-FR"/>
        </w:rPr>
      </w:pPr>
      <w:r>
        <w:rPr>
          <w:rFonts w:hint="default" w:ascii="Garamond" w:hAnsi="Garamond"/>
          <w:sz w:val="24"/>
          <w:szCs w:val="24"/>
          <w:lang w:val="fr-FR"/>
        </w:rPr>
        <w:t>Ai sensi dell’articolo 13 del Regolamento UE 2016/679</w:t>
      </w:r>
      <w:r>
        <w:rPr>
          <w:rFonts w:hint="default"/>
          <w:sz w:val="24"/>
          <w:szCs w:val="24"/>
          <w:lang w:val="it-IT"/>
        </w:rPr>
        <w:t>,</w:t>
      </w:r>
      <w:r>
        <w:rPr>
          <w:rFonts w:hint="default" w:ascii="Garamond" w:hAnsi="Garamond"/>
          <w:sz w:val="24"/>
          <w:szCs w:val="24"/>
          <w:lang w:val="fr-FR"/>
        </w:rPr>
        <w:t xml:space="preserve"> autorizza </w:t>
      </w:r>
      <w:r>
        <w:rPr>
          <w:rFonts w:hint="default"/>
          <w:sz w:val="24"/>
          <w:szCs w:val="24"/>
          <w:lang w:val="it-IT"/>
        </w:rPr>
        <w:t xml:space="preserve">M@gm@ Rivista Internazionale di Scienze Umane e Sociali </w:t>
      </w:r>
      <w:r>
        <w:rPr>
          <w:rFonts w:hint="default" w:ascii="Garamond" w:hAnsi="Garamond"/>
          <w:sz w:val="24"/>
          <w:szCs w:val="24"/>
          <w:lang w:val="fr-FR"/>
        </w:rPr>
        <w:t xml:space="preserve">al trattamento dei propri dati personali per gli adempimenti necessari in relazione al corso e per l’invio di materiale informativo relativo a iniziative di formazione e/o pubblicizzazione. </w:t>
      </w:r>
    </w:p>
    <w:p w14:paraId="5C9D6E8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/>
          <w:sz w:val="24"/>
          <w:szCs w:val="24"/>
          <w:lang w:val="fr-FR"/>
        </w:rPr>
      </w:pPr>
      <w:r>
        <w:rPr>
          <w:rFonts w:hint="default" w:ascii="Garamond" w:hAnsi="Garamond"/>
          <w:sz w:val="24"/>
          <w:szCs w:val="24"/>
          <w:lang w:val="fr-FR"/>
        </w:rPr>
        <w:t xml:space="preserve">Data_____________________ </w:t>
      </w:r>
      <w:r>
        <w:rPr>
          <w:rFonts w:hint="default" w:ascii="Garamond" w:hAnsi="Garamond"/>
          <w:sz w:val="24"/>
          <w:szCs w:val="24"/>
          <w:lang w:val="fr-FR"/>
        </w:rPr>
        <w:tab/>
      </w:r>
      <w:r>
        <w:rPr>
          <w:rFonts w:hint="default" w:ascii="Garamond" w:hAnsi="Garamond"/>
          <w:sz w:val="24"/>
          <w:szCs w:val="24"/>
          <w:lang w:val="fr-FR"/>
        </w:rPr>
        <w:t xml:space="preserve">   Firma _________________________________        </w:t>
      </w:r>
    </w:p>
    <w:p w14:paraId="25AA3E0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0" w:firstLineChars="0"/>
        <w:textAlignment w:val="auto"/>
        <w:rPr>
          <w:rFonts w:hint="default" w:ascii="Garamond" w:hAnsi="Garamond" w:cs="Garamond"/>
          <w:sz w:val="24"/>
          <w:szCs w:val="24"/>
          <w:lang w:val="fr-FR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7" w:h="16839"/>
      <w:pgMar w:top="576" w:right="1800" w:bottom="576" w:left="1800" w:header="960" w:footer="960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722A3">
    <w:pPr>
      <w:ind w:right="360"/>
      <w:rPr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7A91">
    <w:pPr>
      <w:pStyle w:val="47"/>
    </w:pPr>
    <w:r>
      <w:tab/>
    </w:r>
    <w:r>
      <w:t xml:space="preserve">–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 \@ "d MMMM yyyy" </w:instrText>
    </w:r>
    <w:r>
      <w:fldChar w:fldCharType="separate"/>
    </w:r>
    <w:r>
      <w:t>14 March 2025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6F6FC">
    <w:pPr>
      <w:pStyle w:val="47"/>
      <w:rPr>
        <w:rFonts w:hint="default"/>
        <w:lang w:val="it-IT"/>
      </w:rPr>
    </w:pPr>
    <w:r>
      <w:rPr>
        <w:rFonts w:hint="default"/>
        <w:lang w:val="it-IT"/>
      </w:rPr>
      <w:drawing>
        <wp:inline distT="0" distB="0" distL="114300" distR="114300">
          <wp:extent cx="5274945" cy="1623060"/>
          <wp:effectExtent l="0" t="0" r="1905" b="15240"/>
          <wp:docPr id="1" name="Picture 1" descr="mag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gm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1623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9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8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7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6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9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8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76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0B101077"/>
    <w:multiLevelType w:val="singleLevel"/>
    <w:tmpl w:val="0B101077"/>
    <w:lvl w:ilvl="0" w:tentative="0">
      <w:start w:val="1"/>
      <w:numFmt w:val="decimal"/>
      <w:pStyle w:val="85"/>
      <w:lvlText w:val="%1)"/>
      <w:lvlJc w:val="left"/>
      <w:pPr>
        <w:tabs>
          <w:tab w:val="left" w:pos="720"/>
        </w:tabs>
        <w:ind w:left="720" w:right="720" w:hanging="360"/>
      </w:pPr>
    </w:lvl>
  </w:abstractNum>
  <w:abstractNum w:abstractNumId="9">
    <w:nsid w:val="36063A36"/>
    <w:multiLevelType w:val="singleLevel"/>
    <w:tmpl w:val="36063A36"/>
    <w:lvl w:ilvl="0" w:tentative="0">
      <w:start w:val="1"/>
      <w:numFmt w:val="bullet"/>
      <w:pStyle w:val="75"/>
      <w:lvlText w:val=""/>
      <w:lvlJc w:val="left"/>
      <w:pPr>
        <w:tabs>
          <w:tab w:val="left" w:pos="720"/>
        </w:tabs>
        <w:ind w:left="720" w:right="72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283"/>
  <w:drawingGridHorizontalSpacing w:val="24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DC"/>
    <w:rsid w:val="00014654"/>
    <w:rsid w:val="00017036"/>
    <w:rsid w:val="00045248"/>
    <w:rsid w:val="000473A2"/>
    <w:rsid w:val="00077B9A"/>
    <w:rsid w:val="000A4511"/>
    <w:rsid w:val="000C1DCB"/>
    <w:rsid w:val="00176B87"/>
    <w:rsid w:val="001838DD"/>
    <w:rsid w:val="001E66DB"/>
    <w:rsid w:val="00221567"/>
    <w:rsid w:val="00254BDE"/>
    <w:rsid w:val="00277D0D"/>
    <w:rsid w:val="00282F82"/>
    <w:rsid w:val="002B615D"/>
    <w:rsid w:val="00324BCC"/>
    <w:rsid w:val="003323D8"/>
    <w:rsid w:val="00357125"/>
    <w:rsid w:val="00387E51"/>
    <w:rsid w:val="003A3081"/>
    <w:rsid w:val="003E4B01"/>
    <w:rsid w:val="00411C58"/>
    <w:rsid w:val="00412F97"/>
    <w:rsid w:val="00436AD9"/>
    <w:rsid w:val="0049223A"/>
    <w:rsid w:val="00496381"/>
    <w:rsid w:val="005056B9"/>
    <w:rsid w:val="00506D8A"/>
    <w:rsid w:val="00535CA3"/>
    <w:rsid w:val="005C3A21"/>
    <w:rsid w:val="00646F56"/>
    <w:rsid w:val="006576AC"/>
    <w:rsid w:val="00677AF5"/>
    <w:rsid w:val="0068127F"/>
    <w:rsid w:val="006B5F63"/>
    <w:rsid w:val="006F75A2"/>
    <w:rsid w:val="006F7622"/>
    <w:rsid w:val="00737122"/>
    <w:rsid w:val="0074283A"/>
    <w:rsid w:val="00745A22"/>
    <w:rsid w:val="007B5ACE"/>
    <w:rsid w:val="007F64BE"/>
    <w:rsid w:val="00816B78"/>
    <w:rsid w:val="00821306"/>
    <w:rsid w:val="008500DE"/>
    <w:rsid w:val="00852568"/>
    <w:rsid w:val="00883214"/>
    <w:rsid w:val="009133C3"/>
    <w:rsid w:val="009302B9"/>
    <w:rsid w:val="00933640"/>
    <w:rsid w:val="009448D5"/>
    <w:rsid w:val="00984D6A"/>
    <w:rsid w:val="009B5648"/>
    <w:rsid w:val="009C2F78"/>
    <w:rsid w:val="009C3CDC"/>
    <w:rsid w:val="009D5BA2"/>
    <w:rsid w:val="00A5302C"/>
    <w:rsid w:val="00A62D8C"/>
    <w:rsid w:val="00A77595"/>
    <w:rsid w:val="00AE5130"/>
    <w:rsid w:val="00AE78E3"/>
    <w:rsid w:val="00B00D82"/>
    <w:rsid w:val="00B04E0B"/>
    <w:rsid w:val="00B101ED"/>
    <w:rsid w:val="00B27BB7"/>
    <w:rsid w:val="00B625D2"/>
    <w:rsid w:val="00B633A7"/>
    <w:rsid w:val="00B90DF8"/>
    <w:rsid w:val="00BA7C42"/>
    <w:rsid w:val="00C06BE2"/>
    <w:rsid w:val="00C71BE1"/>
    <w:rsid w:val="00D078AD"/>
    <w:rsid w:val="00D15529"/>
    <w:rsid w:val="00D44C84"/>
    <w:rsid w:val="00D564E9"/>
    <w:rsid w:val="00D577F4"/>
    <w:rsid w:val="00D70979"/>
    <w:rsid w:val="00D84207"/>
    <w:rsid w:val="00DA6355"/>
    <w:rsid w:val="00DE35D9"/>
    <w:rsid w:val="00E33EFA"/>
    <w:rsid w:val="00E400CF"/>
    <w:rsid w:val="00E54285"/>
    <w:rsid w:val="00E765E7"/>
    <w:rsid w:val="00EB1B54"/>
    <w:rsid w:val="00EB3066"/>
    <w:rsid w:val="00F23C62"/>
    <w:rsid w:val="00F50470"/>
    <w:rsid w:val="00F53075"/>
    <w:rsid w:val="00FF5D5D"/>
    <w:rsid w:val="1C843AF3"/>
    <w:rsid w:val="22E1187F"/>
    <w:rsid w:val="768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Garamond" w:hAnsi="Garamond" w:eastAsia="Times New Roman" w:cs="Times New Roman"/>
      <w:kern w:val="18"/>
      <w:lang w:val="it-IT" w:eastAsia="en-US" w:bidi="ar-SA"/>
    </w:rPr>
  </w:style>
  <w:style w:type="paragraph" w:styleId="2">
    <w:name w:val="heading 1"/>
    <w:basedOn w:val="3"/>
    <w:next w:val="4"/>
    <w:qFormat/>
    <w:uiPriority w:val="0"/>
    <w:pPr>
      <w:spacing w:after="180"/>
      <w:jc w:val="center"/>
      <w:outlineLvl w:val="0"/>
    </w:pPr>
    <w:rPr>
      <w:smallCaps/>
      <w:spacing w:val="20"/>
      <w:sz w:val="21"/>
    </w:rPr>
  </w:style>
  <w:style w:type="paragraph" w:styleId="5">
    <w:name w:val="heading 2"/>
    <w:basedOn w:val="3"/>
    <w:next w:val="4"/>
    <w:qFormat/>
    <w:uiPriority w:val="0"/>
    <w:pPr>
      <w:spacing w:after="170"/>
      <w:outlineLvl w:val="1"/>
    </w:pPr>
    <w:rPr>
      <w:caps/>
      <w:sz w:val="21"/>
    </w:rPr>
  </w:style>
  <w:style w:type="paragraph" w:styleId="6">
    <w:name w:val="heading 3"/>
    <w:basedOn w:val="3"/>
    <w:next w:val="4"/>
    <w:qFormat/>
    <w:uiPriority w:val="0"/>
    <w:pPr>
      <w:spacing w:after="240"/>
      <w:outlineLvl w:val="2"/>
    </w:pPr>
    <w:rPr>
      <w:i/>
    </w:rPr>
  </w:style>
  <w:style w:type="paragraph" w:styleId="7">
    <w:name w:val="heading 4"/>
    <w:basedOn w:val="3"/>
    <w:next w:val="4"/>
    <w:qFormat/>
    <w:uiPriority w:val="0"/>
    <w:pPr>
      <w:outlineLvl w:val="3"/>
    </w:pPr>
    <w:rPr>
      <w:smallCaps/>
      <w:sz w:val="23"/>
    </w:rPr>
  </w:style>
  <w:style w:type="paragraph" w:styleId="8">
    <w:name w:val="heading 5"/>
    <w:basedOn w:val="3"/>
    <w:next w:val="4"/>
    <w:qFormat/>
    <w:uiPriority w:val="0"/>
    <w:pPr>
      <w:outlineLvl w:val="4"/>
    </w:pPr>
  </w:style>
  <w:style w:type="paragraph" w:styleId="9">
    <w:name w:val="heading 6"/>
    <w:basedOn w:val="3"/>
    <w:next w:val="4"/>
    <w:qFormat/>
    <w:uiPriority w:val="0"/>
    <w:pPr>
      <w:outlineLvl w:val="5"/>
    </w:pPr>
    <w:rPr>
      <w:i/>
    </w:rPr>
  </w:style>
  <w:style w:type="paragraph" w:styleId="10">
    <w:name w:val="heading 7"/>
    <w:basedOn w:val="1"/>
    <w:next w:val="1"/>
    <w:qFormat/>
    <w:uiPriority w:val="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11">
    <w:name w:val="heading 8"/>
    <w:basedOn w:val="1"/>
    <w:next w:val="1"/>
    <w:qFormat/>
    <w:uiPriority w:val="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12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Base Titolo"/>
    <w:basedOn w:val="4"/>
    <w:next w:val="4"/>
    <w:qFormat/>
    <w:uiPriority w:val="0"/>
    <w:pPr>
      <w:keepNext/>
      <w:keepLines/>
      <w:spacing w:after="0"/>
      <w:ind w:firstLine="0"/>
      <w:jc w:val="left"/>
    </w:pPr>
    <w:rPr>
      <w:kern w:val="20"/>
    </w:rPr>
  </w:style>
  <w:style w:type="paragraph" w:styleId="4">
    <w:name w:val="Body Text"/>
    <w:basedOn w:val="1"/>
    <w:uiPriority w:val="0"/>
    <w:pPr>
      <w:spacing w:after="240" w:line="240" w:lineRule="atLeast"/>
      <w:ind w:firstLine="360"/>
    </w:pPr>
  </w:style>
  <w:style w:type="paragraph" w:styleId="15">
    <w:name w:val="Block Text"/>
    <w:basedOn w:val="1"/>
    <w:qFormat/>
    <w:uiPriority w:val="0"/>
    <w:pPr>
      <w:spacing w:after="120"/>
      <w:ind w:left="1440" w:right="144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4"/>
    <w:qFormat/>
    <w:uiPriority w:val="0"/>
    <w:pPr>
      <w:spacing w:after="120" w:line="240" w:lineRule="auto"/>
      <w:ind w:firstLine="210"/>
    </w:pPr>
  </w:style>
  <w:style w:type="paragraph" w:styleId="19">
    <w:name w:val="Body Text Indent"/>
    <w:basedOn w:val="1"/>
    <w:qFormat/>
    <w:uiPriority w:val="0"/>
    <w:pPr>
      <w:spacing w:after="120"/>
      <w:ind w:left="360"/>
    </w:pPr>
  </w:style>
  <w:style w:type="paragraph" w:styleId="20">
    <w:name w:val="Body Text First Indent 2"/>
    <w:basedOn w:val="19"/>
    <w:qFormat/>
    <w:uiPriority w:val="0"/>
    <w:pPr>
      <w:ind w:firstLine="21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22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23">
    <w:name w:val="caption"/>
    <w:basedOn w:val="1"/>
    <w:next w:val="1"/>
    <w:qFormat/>
    <w:uiPriority w:val="0"/>
    <w:pPr>
      <w:spacing w:before="120" w:after="120"/>
    </w:pPr>
    <w:rPr>
      <w:b/>
      <w:bCs/>
    </w:rPr>
  </w:style>
  <w:style w:type="paragraph" w:styleId="24">
    <w:name w:val="Closing"/>
    <w:basedOn w:val="1"/>
    <w:next w:val="25"/>
    <w:uiPriority w:val="0"/>
    <w:pPr>
      <w:keepNext/>
      <w:spacing w:after="120" w:line="240" w:lineRule="atLeast"/>
      <w:ind w:left="4565"/>
    </w:pPr>
  </w:style>
  <w:style w:type="paragraph" w:styleId="25">
    <w:name w:val="Signature"/>
    <w:basedOn w:val="1"/>
    <w:next w:val="26"/>
    <w:qFormat/>
    <w:uiPriority w:val="0"/>
    <w:pPr>
      <w:keepNext/>
      <w:spacing w:before="880" w:line="240" w:lineRule="atLeast"/>
      <w:ind w:left="4565"/>
      <w:jc w:val="left"/>
    </w:pPr>
  </w:style>
  <w:style w:type="paragraph" w:customStyle="1" w:styleId="26">
    <w:name w:val="Firma posizione"/>
    <w:basedOn w:val="25"/>
    <w:next w:val="27"/>
    <w:qFormat/>
    <w:uiPriority w:val="0"/>
    <w:pPr>
      <w:spacing w:before="0"/>
    </w:pPr>
  </w:style>
  <w:style w:type="paragraph" w:customStyle="1" w:styleId="27">
    <w:name w:val="Firma società"/>
    <w:basedOn w:val="25"/>
    <w:next w:val="28"/>
    <w:qFormat/>
    <w:uiPriority w:val="0"/>
    <w:pPr>
      <w:spacing w:before="0"/>
    </w:pPr>
  </w:style>
  <w:style w:type="paragraph" w:customStyle="1" w:styleId="28">
    <w:name w:val="Iniziali riferimento"/>
    <w:basedOn w:val="1"/>
    <w:next w:val="29"/>
    <w:qFormat/>
    <w:uiPriority w:val="0"/>
    <w:pPr>
      <w:keepNext/>
      <w:spacing w:before="220" w:line="240" w:lineRule="atLeast"/>
      <w:jc w:val="left"/>
    </w:pPr>
  </w:style>
  <w:style w:type="paragraph" w:customStyle="1" w:styleId="29">
    <w:name w:val="Allegato"/>
    <w:basedOn w:val="1"/>
    <w:next w:val="30"/>
    <w:uiPriority w:val="0"/>
    <w:pPr>
      <w:keepNext/>
      <w:keepLines/>
      <w:spacing w:before="120" w:after="120" w:line="240" w:lineRule="atLeast"/>
    </w:pPr>
  </w:style>
  <w:style w:type="paragraph" w:customStyle="1" w:styleId="30">
    <w:name w:val="Elenco Cc"/>
    <w:basedOn w:val="1"/>
    <w:qFormat/>
    <w:uiPriority w:val="0"/>
    <w:pPr>
      <w:keepLines/>
      <w:spacing w:line="240" w:lineRule="atLeast"/>
      <w:ind w:left="360" w:hanging="360"/>
    </w:pPr>
  </w:style>
  <w:style w:type="character" w:styleId="31">
    <w:name w:val="annotation reference"/>
    <w:basedOn w:val="13"/>
    <w:semiHidden/>
    <w:uiPriority w:val="0"/>
    <w:rPr>
      <w:sz w:val="16"/>
      <w:szCs w:val="16"/>
      <w:lang w:val="it-IT"/>
    </w:rPr>
  </w:style>
  <w:style w:type="paragraph" w:styleId="32">
    <w:name w:val="annotation text"/>
    <w:basedOn w:val="1"/>
    <w:semiHidden/>
    <w:qFormat/>
    <w:uiPriority w:val="0"/>
  </w:style>
  <w:style w:type="paragraph" w:styleId="33">
    <w:name w:val="Date"/>
    <w:basedOn w:val="1"/>
    <w:next w:val="34"/>
    <w:uiPriority w:val="0"/>
    <w:pPr>
      <w:spacing w:after="220"/>
      <w:ind w:left="4565"/>
    </w:pPr>
  </w:style>
  <w:style w:type="paragraph" w:customStyle="1" w:styleId="34">
    <w:name w:val="Indirizzo"/>
    <w:basedOn w:val="35"/>
    <w:next w:val="35"/>
    <w:qFormat/>
    <w:uiPriority w:val="0"/>
    <w:pPr>
      <w:spacing w:before="220"/>
    </w:pPr>
  </w:style>
  <w:style w:type="paragraph" w:customStyle="1" w:styleId="35">
    <w:name w:val="Indirizzo interno"/>
    <w:basedOn w:val="1"/>
    <w:qFormat/>
    <w:uiPriority w:val="0"/>
    <w:pPr>
      <w:spacing w:line="240" w:lineRule="atLeast"/>
    </w:pPr>
  </w:style>
  <w:style w:type="paragraph" w:styleId="36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37">
    <w:name w:val="E-mail Signature"/>
    <w:basedOn w:val="1"/>
    <w:uiPriority w:val="0"/>
  </w:style>
  <w:style w:type="character" w:styleId="38">
    <w:name w:val="Emphasis"/>
    <w:qFormat/>
    <w:uiPriority w:val="0"/>
    <w:rPr>
      <w:caps/>
      <w:sz w:val="18"/>
    </w:rPr>
  </w:style>
  <w:style w:type="character" w:styleId="39">
    <w:name w:val="endnote reference"/>
    <w:basedOn w:val="13"/>
    <w:semiHidden/>
    <w:uiPriority w:val="0"/>
    <w:rPr>
      <w:vertAlign w:val="superscript"/>
      <w:lang w:val="it-IT"/>
    </w:rPr>
  </w:style>
  <w:style w:type="paragraph" w:styleId="40">
    <w:name w:val="endnote text"/>
    <w:basedOn w:val="1"/>
    <w:semiHidden/>
    <w:qFormat/>
    <w:uiPriority w:val="0"/>
  </w:style>
  <w:style w:type="paragraph" w:styleId="41">
    <w:name w:val="envelope address"/>
    <w:basedOn w:val="1"/>
    <w:qFormat/>
    <w:uiPriority w:val="0"/>
    <w:pPr>
      <w:framePr w:w="7920" w:h="1980" w:hRule="exact" w:hSpace="141" w:wrap="auto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42">
    <w:name w:val="envelope return"/>
    <w:basedOn w:val="1"/>
    <w:uiPriority w:val="0"/>
    <w:rPr>
      <w:rFonts w:ascii="Arial" w:hAnsi="Arial" w:cs="Arial"/>
    </w:rPr>
  </w:style>
  <w:style w:type="character" w:styleId="43">
    <w:name w:val="FollowedHyperlink"/>
    <w:basedOn w:val="13"/>
    <w:qFormat/>
    <w:uiPriority w:val="0"/>
    <w:rPr>
      <w:color w:val="800080"/>
      <w:u w:val="single"/>
      <w:lang w:val="it-IT"/>
    </w:rPr>
  </w:style>
  <w:style w:type="paragraph" w:styleId="44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character" w:styleId="45">
    <w:name w:val="footnote reference"/>
    <w:basedOn w:val="13"/>
    <w:semiHidden/>
    <w:qFormat/>
    <w:uiPriority w:val="0"/>
    <w:rPr>
      <w:vertAlign w:val="superscript"/>
      <w:lang w:val="it-IT"/>
    </w:rPr>
  </w:style>
  <w:style w:type="paragraph" w:styleId="46">
    <w:name w:val="footnote text"/>
    <w:basedOn w:val="1"/>
    <w:semiHidden/>
    <w:uiPriority w:val="0"/>
  </w:style>
  <w:style w:type="paragraph" w:styleId="47">
    <w:name w:val="header"/>
    <w:basedOn w:val="1"/>
    <w:uiPriority w:val="0"/>
    <w:pPr>
      <w:tabs>
        <w:tab w:val="center" w:pos="4320"/>
        <w:tab w:val="right" w:pos="8640"/>
      </w:tabs>
    </w:pPr>
  </w:style>
  <w:style w:type="character" w:styleId="48">
    <w:name w:val="HTML Acronym"/>
    <w:basedOn w:val="13"/>
    <w:qFormat/>
    <w:uiPriority w:val="0"/>
    <w:rPr>
      <w:lang w:val="it-IT"/>
    </w:rPr>
  </w:style>
  <w:style w:type="paragraph" w:styleId="49">
    <w:name w:val="HTML Address"/>
    <w:basedOn w:val="1"/>
    <w:uiPriority w:val="0"/>
    <w:rPr>
      <w:i/>
      <w:iCs/>
    </w:rPr>
  </w:style>
  <w:style w:type="character" w:styleId="50">
    <w:name w:val="HTML Cite"/>
    <w:basedOn w:val="13"/>
    <w:uiPriority w:val="0"/>
    <w:rPr>
      <w:i/>
      <w:iCs/>
      <w:lang w:val="it-IT"/>
    </w:rPr>
  </w:style>
  <w:style w:type="character" w:styleId="51">
    <w:name w:val="HTML Code"/>
    <w:basedOn w:val="13"/>
    <w:uiPriority w:val="0"/>
    <w:rPr>
      <w:rFonts w:ascii="Courier New" w:hAnsi="Courier New"/>
      <w:sz w:val="20"/>
      <w:szCs w:val="20"/>
      <w:lang w:val="it-IT"/>
    </w:rPr>
  </w:style>
  <w:style w:type="character" w:styleId="52">
    <w:name w:val="HTML Definition"/>
    <w:basedOn w:val="13"/>
    <w:qFormat/>
    <w:uiPriority w:val="0"/>
    <w:rPr>
      <w:i/>
      <w:iCs/>
      <w:lang w:val="it-IT"/>
    </w:rPr>
  </w:style>
  <w:style w:type="character" w:styleId="53">
    <w:name w:val="HTML Keyboard"/>
    <w:basedOn w:val="13"/>
    <w:uiPriority w:val="0"/>
    <w:rPr>
      <w:rFonts w:ascii="Courier New" w:hAnsi="Courier New"/>
      <w:sz w:val="20"/>
      <w:szCs w:val="20"/>
      <w:lang w:val="it-IT"/>
    </w:rPr>
  </w:style>
  <w:style w:type="paragraph" w:styleId="54">
    <w:name w:val="HTML Preformatted"/>
    <w:basedOn w:val="1"/>
    <w:qFormat/>
    <w:uiPriority w:val="0"/>
    <w:rPr>
      <w:rFonts w:ascii="Courier New" w:hAnsi="Courier New" w:cs="Courier New"/>
    </w:rPr>
  </w:style>
  <w:style w:type="character" w:styleId="55">
    <w:name w:val="HTML Sample"/>
    <w:basedOn w:val="13"/>
    <w:qFormat/>
    <w:uiPriority w:val="0"/>
    <w:rPr>
      <w:rFonts w:ascii="Courier New" w:hAnsi="Courier New"/>
      <w:lang w:val="it-IT"/>
    </w:rPr>
  </w:style>
  <w:style w:type="character" w:styleId="56">
    <w:name w:val="HTML Typewriter"/>
    <w:basedOn w:val="13"/>
    <w:qFormat/>
    <w:uiPriority w:val="0"/>
    <w:rPr>
      <w:rFonts w:ascii="Courier New" w:hAnsi="Courier New"/>
      <w:sz w:val="20"/>
      <w:szCs w:val="20"/>
      <w:lang w:val="it-IT"/>
    </w:rPr>
  </w:style>
  <w:style w:type="character" w:styleId="57">
    <w:name w:val="HTML Variable"/>
    <w:basedOn w:val="13"/>
    <w:qFormat/>
    <w:uiPriority w:val="0"/>
    <w:rPr>
      <w:i/>
      <w:iCs/>
      <w:lang w:val="it-IT"/>
    </w:rPr>
  </w:style>
  <w:style w:type="character" w:styleId="58">
    <w:name w:val="Hyperlink"/>
    <w:basedOn w:val="13"/>
    <w:qFormat/>
    <w:uiPriority w:val="0"/>
    <w:rPr>
      <w:color w:val="0000FF"/>
      <w:u w:val="single"/>
      <w:lang w:val="it-IT"/>
    </w:rPr>
  </w:style>
  <w:style w:type="paragraph" w:styleId="59">
    <w:name w:val="index 1"/>
    <w:basedOn w:val="1"/>
    <w:next w:val="1"/>
    <w:autoRedefine/>
    <w:semiHidden/>
    <w:uiPriority w:val="0"/>
    <w:pPr>
      <w:ind w:left="200" w:hanging="200"/>
    </w:pPr>
  </w:style>
  <w:style w:type="paragraph" w:styleId="60">
    <w:name w:val="index 2"/>
    <w:basedOn w:val="1"/>
    <w:next w:val="1"/>
    <w:autoRedefine/>
    <w:semiHidden/>
    <w:qFormat/>
    <w:uiPriority w:val="0"/>
    <w:pPr>
      <w:ind w:left="400" w:hanging="200"/>
    </w:pPr>
  </w:style>
  <w:style w:type="paragraph" w:styleId="61">
    <w:name w:val="index 3"/>
    <w:basedOn w:val="1"/>
    <w:next w:val="1"/>
    <w:autoRedefine/>
    <w:semiHidden/>
    <w:qFormat/>
    <w:uiPriority w:val="0"/>
    <w:pPr>
      <w:ind w:left="600" w:hanging="200"/>
    </w:pPr>
  </w:style>
  <w:style w:type="paragraph" w:styleId="62">
    <w:name w:val="index 4"/>
    <w:basedOn w:val="1"/>
    <w:next w:val="1"/>
    <w:autoRedefine/>
    <w:semiHidden/>
    <w:qFormat/>
    <w:uiPriority w:val="0"/>
    <w:pPr>
      <w:ind w:left="800" w:hanging="200"/>
    </w:pPr>
  </w:style>
  <w:style w:type="paragraph" w:styleId="63">
    <w:name w:val="index 5"/>
    <w:basedOn w:val="1"/>
    <w:next w:val="1"/>
    <w:autoRedefine/>
    <w:semiHidden/>
    <w:qFormat/>
    <w:uiPriority w:val="0"/>
    <w:pPr>
      <w:ind w:left="1000" w:hanging="200"/>
    </w:pPr>
  </w:style>
  <w:style w:type="paragraph" w:styleId="64">
    <w:name w:val="index 6"/>
    <w:basedOn w:val="1"/>
    <w:next w:val="1"/>
    <w:autoRedefine/>
    <w:semiHidden/>
    <w:qFormat/>
    <w:uiPriority w:val="0"/>
    <w:pPr>
      <w:ind w:left="1200" w:hanging="200"/>
    </w:pPr>
  </w:style>
  <w:style w:type="paragraph" w:styleId="65">
    <w:name w:val="index 7"/>
    <w:basedOn w:val="1"/>
    <w:next w:val="1"/>
    <w:autoRedefine/>
    <w:semiHidden/>
    <w:qFormat/>
    <w:uiPriority w:val="0"/>
    <w:pPr>
      <w:ind w:left="1400" w:hanging="200"/>
    </w:pPr>
  </w:style>
  <w:style w:type="paragraph" w:styleId="66">
    <w:name w:val="index 8"/>
    <w:basedOn w:val="1"/>
    <w:next w:val="1"/>
    <w:autoRedefine/>
    <w:semiHidden/>
    <w:qFormat/>
    <w:uiPriority w:val="0"/>
    <w:pPr>
      <w:ind w:left="1600" w:hanging="200"/>
    </w:pPr>
  </w:style>
  <w:style w:type="paragraph" w:styleId="67">
    <w:name w:val="index 9"/>
    <w:basedOn w:val="1"/>
    <w:next w:val="1"/>
    <w:autoRedefine/>
    <w:semiHidden/>
    <w:qFormat/>
    <w:uiPriority w:val="0"/>
    <w:pPr>
      <w:ind w:left="1800" w:hanging="200"/>
    </w:pPr>
  </w:style>
  <w:style w:type="paragraph" w:styleId="68">
    <w:name w:val="index heading"/>
    <w:basedOn w:val="1"/>
    <w:next w:val="59"/>
    <w:semiHidden/>
    <w:qFormat/>
    <w:uiPriority w:val="0"/>
    <w:rPr>
      <w:rFonts w:ascii="Arial" w:hAnsi="Arial" w:cs="Arial"/>
      <w:b/>
      <w:bCs/>
    </w:rPr>
  </w:style>
  <w:style w:type="character" w:styleId="69">
    <w:name w:val="line number"/>
    <w:basedOn w:val="13"/>
    <w:qFormat/>
    <w:uiPriority w:val="0"/>
    <w:rPr>
      <w:lang w:val="it-IT"/>
    </w:rPr>
  </w:style>
  <w:style w:type="paragraph" w:styleId="70">
    <w:name w:val="List"/>
    <w:basedOn w:val="4"/>
    <w:qFormat/>
    <w:uiPriority w:val="0"/>
    <w:pPr>
      <w:ind w:left="720" w:hanging="360"/>
    </w:pPr>
  </w:style>
  <w:style w:type="paragraph" w:styleId="71">
    <w:name w:val="List 2"/>
    <w:basedOn w:val="1"/>
    <w:qFormat/>
    <w:uiPriority w:val="0"/>
    <w:pPr>
      <w:ind w:left="720" w:hanging="360"/>
    </w:pPr>
  </w:style>
  <w:style w:type="paragraph" w:styleId="72">
    <w:name w:val="List 3"/>
    <w:basedOn w:val="1"/>
    <w:qFormat/>
    <w:uiPriority w:val="0"/>
    <w:pPr>
      <w:ind w:left="1080" w:hanging="360"/>
    </w:pPr>
  </w:style>
  <w:style w:type="paragraph" w:styleId="73">
    <w:name w:val="List 4"/>
    <w:basedOn w:val="1"/>
    <w:qFormat/>
    <w:uiPriority w:val="0"/>
    <w:pPr>
      <w:ind w:left="1440" w:hanging="360"/>
    </w:pPr>
  </w:style>
  <w:style w:type="paragraph" w:styleId="74">
    <w:name w:val="List 5"/>
    <w:basedOn w:val="1"/>
    <w:qFormat/>
    <w:uiPriority w:val="0"/>
    <w:pPr>
      <w:ind w:left="1800" w:hanging="360"/>
    </w:pPr>
  </w:style>
  <w:style w:type="paragraph" w:styleId="75">
    <w:name w:val="List Bullet"/>
    <w:basedOn w:val="70"/>
    <w:uiPriority w:val="0"/>
    <w:pPr>
      <w:numPr>
        <w:ilvl w:val="0"/>
        <w:numId w:val="1"/>
      </w:numPr>
    </w:pPr>
  </w:style>
  <w:style w:type="paragraph" w:styleId="76">
    <w:name w:val="List Bullet 2"/>
    <w:basedOn w:val="1"/>
    <w:autoRedefine/>
    <w:qFormat/>
    <w:uiPriority w:val="0"/>
    <w:pPr>
      <w:numPr>
        <w:ilvl w:val="0"/>
        <w:numId w:val="2"/>
      </w:numPr>
    </w:pPr>
  </w:style>
  <w:style w:type="paragraph" w:styleId="77">
    <w:name w:val="List Bullet 3"/>
    <w:basedOn w:val="1"/>
    <w:autoRedefine/>
    <w:qFormat/>
    <w:uiPriority w:val="0"/>
    <w:pPr>
      <w:numPr>
        <w:ilvl w:val="0"/>
        <w:numId w:val="3"/>
      </w:numPr>
    </w:pPr>
  </w:style>
  <w:style w:type="paragraph" w:styleId="78">
    <w:name w:val="List Bullet 4"/>
    <w:basedOn w:val="1"/>
    <w:autoRedefine/>
    <w:qFormat/>
    <w:uiPriority w:val="0"/>
    <w:pPr>
      <w:numPr>
        <w:ilvl w:val="0"/>
        <w:numId w:val="4"/>
      </w:numPr>
    </w:pPr>
  </w:style>
  <w:style w:type="paragraph" w:styleId="79">
    <w:name w:val="List Bullet 5"/>
    <w:basedOn w:val="1"/>
    <w:autoRedefine/>
    <w:qFormat/>
    <w:uiPriority w:val="0"/>
    <w:pPr>
      <w:numPr>
        <w:ilvl w:val="0"/>
        <w:numId w:val="5"/>
      </w:numPr>
    </w:pPr>
  </w:style>
  <w:style w:type="paragraph" w:styleId="80">
    <w:name w:val="List Continue"/>
    <w:basedOn w:val="1"/>
    <w:qFormat/>
    <w:uiPriority w:val="0"/>
    <w:pPr>
      <w:spacing w:after="120"/>
      <w:ind w:left="360"/>
    </w:pPr>
  </w:style>
  <w:style w:type="paragraph" w:styleId="81">
    <w:name w:val="List Continue 2"/>
    <w:basedOn w:val="1"/>
    <w:uiPriority w:val="0"/>
    <w:pPr>
      <w:spacing w:after="120"/>
      <w:ind w:left="720"/>
    </w:pPr>
  </w:style>
  <w:style w:type="paragraph" w:styleId="82">
    <w:name w:val="List Continue 3"/>
    <w:basedOn w:val="1"/>
    <w:qFormat/>
    <w:uiPriority w:val="0"/>
    <w:pPr>
      <w:spacing w:after="120"/>
      <w:ind w:left="1080"/>
    </w:pPr>
  </w:style>
  <w:style w:type="paragraph" w:styleId="83">
    <w:name w:val="List Continue 4"/>
    <w:basedOn w:val="1"/>
    <w:qFormat/>
    <w:uiPriority w:val="0"/>
    <w:pPr>
      <w:spacing w:after="120"/>
      <w:ind w:left="1440"/>
    </w:pPr>
  </w:style>
  <w:style w:type="paragraph" w:styleId="84">
    <w:name w:val="List Continue 5"/>
    <w:basedOn w:val="1"/>
    <w:qFormat/>
    <w:uiPriority w:val="0"/>
    <w:pPr>
      <w:spacing w:after="120"/>
      <w:ind w:left="1800"/>
    </w:pPr>
  </w:style>
  <w:style w:type="paragraph" w:styleId="85">
    <w:name w:val="List Number"/>
    <w:basedOn w:val="70"/>
    <w:qFormat/>
    <w:uiPriority w:val="0"/>
    <w:pPr>
      <w:numPr>
        <w:ilvl w:val="0"/>
        <w:numId w:val="6"/>
      </w:numPr>
    </w:pPr>
  </w:style>
  <w:style w:type="paragraph" w:styleId="8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90">
    <w:name w:val="macro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eastAsia="Times New Roman" w:cs="Courier New"/>
      <w:kern w:val="18"/>
      <w:lang w:val="it-IT" w:eastAsia="en-US" w:bidi="ar-SA"/>
    </w:rPr>
  </w:style>
  <w:style w:type="paragraph" w:styleId="91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92">
    <w:name w:val="Normal (Web)"/>
    <w:basedOn w:val="1"/>
    <w:qFormat/>
    <w:uiPriority w:val="0"/>
    <w:rPr>
      <w:rFonts w:ascii="Times New Roman" w:hAnsi="Times New Roman"/>
      <w:sz w:val="24"/>
      <w:szCs w:val="24"/>
    </w:rPr>
  </w:style>
  <w:style w:type="paragraph" w:styleId="93">
    <w:name w:val="Normal Indent"/>
    <w:basedOn w:val="1"/>
    <w:qFormat/>
    <w:uiPriority w:val="0"/>
    <w:pPr>
      <w:ind w:left="708"/>
    </w:pPr>
  </w:style>
  <w:style w:type="paragraph" w:styleId="94">
    <w:name w:val="Note Heading"/>
    <w:basedOn w:val="1"/>
    <w:next w:val="1"/>
    <w:qFormat/>
    <w:uiPriority w:val="0"/>
  </w:style>
  <w:style w:type="character" w:styleId="95">
    <w:name w:val="page number"/>
    <w:basedOn w:val="13"/>
    <w:qFormat/>
    <w:uiPriority w:val="0"/>
    <w:rPr>
      <w:lang w:val="it-IT"/>
    </w:rPr>
  </w:style>
  <w:style w:type="paragraph" w:styleId="96">
    <w:name w:val="Plain Text"/>
    <w:basedOn w:val="1"/>
    <w:qFormat/>
    <w:uiPriority w:val="0"/>
    <w:rPr>
      <w:rFonts w:ascii="Courier New" w:hAnsi="Courier New" w:cs="Courier New"/>
    </w:rPr>
  </w:style>
  <w:style w:type="paragraph" w:styleId="97">
    <w:name w:val="Salutation"/>
    <w:basedOn w:val="1"/>
    <w:next w:val="98"/>
    <w:qFormat/>
    <w:uiPriority w:val="0"/>
    <w:pPr>
      <w:spacing w:before="240" w:after="240" w:line="240" w:lineRule="atLeast"/>
      <w:jc w:val="left"/>
    </w:pPr>
  </w:style>
  <w:style w:type="paragraph" w:customStyle="1" w:styleId="98">
    <w:name w:val="Oggetto"/>
    <w:basedOn w:val="1"/>
    <w:next w:val="4"/>
    <w:qFormat/>
    <w:uiPriority w:val="0"/>
    <w:pPr>
      <w:spacing w:after="180" w:line="240" w:lineRule="atLeast"/>
      <w:ind w:left="360" w:hanging="360"/>
      <w:jc w:val="left"/>
    </w:pPr>
    <w:rPr>
      <w:caps/>
      <w:sz w:val="21"/>
    </w:rPr>
  </w:style>
  <w:style w:type="character" w:styleId="99">
    <w:name w:val="Strong"/>
    <w:basedOn w:val="13"/>
    <w:qFormat/>
    <w:uiPriority w:val="0"/>
    <w:rPr>
      <w:b/>
      <w:bCs/>
      <w:lang w:val="it-IT"/>
    </w:rPr>
  </w:style>
  <w:style w:type="paragraph" w:styleId="100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101">
    <w:name w:val="table of authorities"/>
    <w:basedOn w:val="1"/>
    <w:next w:val="1"/>
    <w:semiHidden/>
    <w:qFormat/>
    <w:uiPriority w:val="0"/>
    <w:pPr>
      <w:ind w:left="200" w:hanging="200"/>
    </w:pPr>
  </w:style>
  <w:style w:type="paragraph" w:styleId="102">
    <w:name w:val="table of figures"/>
    <w:basedOn w:val="1"/>
    <w:next w:val="1"/>
    <w:semiHidden/>
    <w:qFormat/>
    <w:uiPriority w:val="0"/>
    <w:pPr>
      <w:ind w:left="400" w:hanging="400"/>
    </w:pPr>
  </w:style>
  <w:style w:type="paragraph" w:styleId="10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104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105">
    <w:name w:val="toc 1"/>
    <w:basedOn w:val="1"/>
    <w:next w:val="1"/>
    <w:autoRedefine/>
    <w:semiHidden/>
    <w:qFormat/>
    <w:uiPriority w:val="0"/>
  </w:style>
  <w:style w:type="paragraph" w:styleId="106">
    <w:name w:val="toc 2"/>
    <w:basedOn w:val="1"/>
    <w:next w:val="1"/>
    <w:autoRedefine/>
    <w:semiHidden/>
    <w:uiPriority w:val="0"/>
    <w:pPr>
      <w:ind w:left="200"/>
    </w:pPr>
  </w:style>
  <w:style w:type="paragraph" w:styleId="107">
    <w:name w:val="toc 3"/>
    <w:basedOn w:val="1"/>
    <w:next w:val="1"/>
    <w:autoRedefine/>
    <w:semiHidden/>
    <w:qFormat/>
    <w:uiPriority w:val="0"/>
    <w:pPr>
      <w:ind w:left="400"/>
    </w:pPr>
  </w:style>
  <w:style w:type="paragraph" w:styleId="108">
    <w:name w:val="toc 4"/>
    <w:basedOn w:val="1"/>
    <w:next w:val="1"/>
    <w:autoRedefine/>
    <w:semiHidden/>
    <w:qFormat/>
    <w:uiPriority w:val="0"/>
    <w:pPr>
      <w:ind w:left="600"/>
    </w:pPr>
  </w:style>
  <w:style w:type="paragraph" w:styleId="109">
    <w:name w:val="toc 5"/>
    <w:basedOn w:val="1"/>
    <w:next w:val="1"/>
    <w:autoRedefine/>
    <w:semiHidden/>
    <w:qFormat/>
    <w:uiPriority w:val="0"/>
    <w:pPr>
      <w:ind w:left="800"/>
    </w:pPr>
  </w:style>
  <w:style w:type="paragraph" w:styleId="110">
    <w:name w:val="toc 6"/>
    <w:basedOn w:val="1"/>
    <w:next w:val="1"/>
    <w:autoRedefine/>
    <w:semiHidden/>
    <w:qFormat/>
    <w:uiPriority w:val="0"/>
    <w:pPr>
      <w:ind w:left="1000"/>
    </w:pPr>
  </w:style>
  <w:style w:type="paragraph" w:styleId="111">
    <w:name w:val="toc 7"/>
    <w:basedOn w:val="1"/>
    <w:next w:val="1"/>
    <w:autoRedefine/>
    <w:semiHidden/>
    <w:qFormat/>
    <w:uiPriority w:val="0"/>
    <w:pPr>
      <w:ind w:left="1200"/>
    </w:pPr>
  </w:style>
  <w:style w:type="paragraph" w:styleId="112">
    <w:name w:val="toc 8"/>
    <w:basedOn w:val="1"/>
    <w:next w:val="1"/>
    <w:autoRedefine/>
    <w:semiHidden/>
    <w:qFormat/>
    <w:uiPriority w:val="0"/>
    <w:pPr>
      <w:ind w:left="1400"/>
    </w:pPr>
  </w:style>
  <w:style w:type="paragraph" w:styleId="113">
    <w:name w:val="toc 9"/>
    <w:basedOn w:val="1"/>
    <w:next w:val="1"/>
    <w:autoRedefine/>
    <w:semiHidden/>
    <w:qFormat/>
    <w:uiPriority w:val="0"/>
    <w:pPr>
      <w:ind w:left="1600"/>
    </w:pPr>
  </w:style>
  <w:style w:type="paragraph" w:customStyle="1" w:styleId="114">
    <w:name w:val="Destinatario particolare"/>
    <w:basedOn w:val="1"/>
    <w:next w:val="97"/>
    <w:qFormat/>
    <w:uiPriority w:val="0"/>
    <w:pPr>
      <w:spacing w:before="220" w:line="240" w:lineRule="atLeast"/>
    </w:pPr>
  </w:style>
  <w:style w:type="paragraph" w:customStyle="1" w:styleId="115">
    <w:name w:val="Nome società"/>
    <w:basedOn w:val="4"/>
    <w:next w:val="33"/>
    <w:qFormat/>
    <w:uiPriority w:val="0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customStyle="1" w:styleId="116">
    <w:name w:val="Istruzioni di invio"/>
    <w:basedOn w:val="1"/>
    <w:next w:val="34"/>
    <w:qFormat/>
    <w:uiPriority w:val="0"/>
    <w:pPr>
      <w:keepNext/>
      <w:spacing w:after="240" w:line="240" w:lineRule="atLeast"/>
    </w:pPr>
    <w:rPr>
      <w:caps/>
    </w:rPr>
  </w:style>
  <w:style w:type="paragraph" w:customStyle="1" w:styleId="117">
    <w:name w:val="Riferimento"/>
    <w:basedOn w:val="1"/>
    <w:next w:val="116"/>
    <w:uiPriority w:val="0"/>
    <w:pPr>
      <w:keepNext/>
      <w:spacing w:after="240" w:line="240" w:lineRule="atLeast"/>
      <w:jc w:val="left"/>
    </w:pPr>
  </w:style>
  <w:style w:type="paragraph" w:customStyle="1" w:styleId="118">
    <w:name w:val="Mittente"/>
    <w:uiPriority w:val="0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 w:eastAsia="Times New Roman" w:cs="Times New Roman"/>
      <w:caps/>
      <w:spacing w:val="30"/>
      <w:sz w:val="14"/>
      <w:lang w:val="it-IT" w:eastAsia="en-US" w:bidi="ar-SA"/>
    </w:rPr>
  </w:style>
  <w:style w:type="character" w:customStyle="1" w:styleId="119">
    <w:name w:val="Slogan"/>
    <w:basedOn w:val="13"/>
    <w:uiPriority w:val="0"/>
    <w:rPr>
      <w:i/>
      <w:spacing w:val="70"/>
      <w:lang w:val="it-I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Templates\1040\Elegant%20Lette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Letter.dot</Template>
  <Pages>1</Pages>
  <Words>112</Words>
  <Characters>663</Characters>
  <Lines>6</Lines>
  <Paragraphs>1</Paragraphs>
  <TotalTime>13</TotalTime>
  <ScaleCrop>false</ScaleCrop>
  <LinksUpToDate>false</LinksUpToDate>
  <CharactersWithSpaces>761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2024-11-20T12:52:00Z</dcterms:created>
  <cp:lastPrinted>2009-04-18T14:15:00Z</cp:lastPrinted>
  <dcterms:modified xsi:type="dcterms:W3CDTF">2025-03-14T15:32:08Z</dcterms:modified>
  <dc:title>Lettera in stile elegante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  <property fmtid="{D5CDD505-2E9C-101B-9397-08002B2CF9AE}" pid="5" name="KSOProductBuildVer">
    <vt:lpwstr>1033-12.2.0.20326</vt:lpwstr>
  </property>
  <property fmtid="{D5CDD505-2E9C-101B-9397-08002B2CF9AE}" pid="6" name="ICV">
    <vt:lpwstr>7FD3638351694D3EA8BF65E39235A052_12</vt:lpwstr>
  </property>
</Properties>
</file>